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4724" w14:textId="77777777" w:rsidR="000827C3" w:rsidRDefault="00000000">
      <w:pPr>
        <w:pStyle w:val="Title"/>
        <w:jc w:val="center"/>
      </w:pPr>
      <w:r>
        <w:t>Annex I: Model Withdrawal Form</w:t>
      </w:r>
    </w:p>
    <w:p w14:paraId="675FE679" w14:textId="77777777" w:rsidR="000827C3" w:rsidRDefault="00000000">
      <w:pPr>
        <w:pStyle w:val="Heading2"/>
        <w:jc w:val="center"/>
      </w:pPr>
      <w:r>
        <w:t>Model Withdrawal Form</w:t>
      </w:r>
    </w:p>
    <w:p w14:paraId="6519AB36" w14:textId="77777777" w:rsidR="000827C3" w:rsidRDefault="00000000">
      <w:r>
        <w:t>(only fill out and return this form if you wish to cancel the agreement)</w:t>
      </w:r>
    </w:p>
    <w:p w14:paraId="24CA2F1B" w14:textId="77777777" w:rsidR="000827C3" w:rsidRDefault="000827C3"/>
    <w:p w14:paraId="7B7DD547" w14:textId="77777777" w:rsidR="000827C3" w:rsidRDefault="00000000">
      <w:pPr>
        <w:pStyle w:val="Heading3"/>
      </w:pPr>
      <w:r>
        <w:t>To:</w:t>
      </w:r>
    </w:p>
    <w:p w14:paraId="256C0705" w14:textId="77777777" w:rsidR="000827C3" w:rsidRDefault="00000000">
      <w:r>
        <w:t>Xtrasign - Chamber of Commerce: 89457110 - VAT: NL004730919B49 - Sole Proprietorship</w:t>
      </w:r>
    </w:p>
    <w:p w14:paraId="3C5618F8" w14:textId="77777777" w:rsidR="000827C3" w:rsidRDefault="00000000">
      <w:r>
        <w:t>Oliemolen 125, 1622JP Hoorn</w:t>
      </w:r>
    </w:p>
    <w:p w14:paraId="4E08A6E1" w14:textId="77777777" w:rsidR="000827C3" w:rsidRDefault="00000000">
      <w:r>
        <w:t>Telephone: +31 6 43579669</w:t>
      </w:r>
    </w:p>
    <w:p w14:paraId="7D721E99" w14:textId="4C5F2ECB" w:rsidR="00933468" w:rsidRPr="00933468" w:rsidRDefault="00000000" w:rsidP="00933468">
      <w:pPr>
        <w:spacing w:line="240" w:lineRule="atLeast"/>
        <w:rPr>
          <w:rFonts w:ascii="Verdana" w:eastAsia="Times New Roman" w:hAnsi="Verdana" w:cs="Times New Roman"/>
          <w:sz w:val="17"/>
          <w:szCs w:val="17"/>
          <w:lang w:val="en-NL" w:eastAsia="en-NL"/>
        </w:rPr>
      </w:pPr>
      <w:r>
        <w:t xml:space="preserve">Email: </w:t>
      </w:r>
      <w:r w:rsidR="00933468">
        <w:rPr>
          <w:rFonts w:ascii="Verdana" w:eastAsia="Times New Roman" w:hAnsi="Verdana" w:cs="Times New Roman"/>
          <w:sz w:val="17"/>
          <w:szCs w:val="17"/>
          <w:lang w:val="en-NL" w:eastAsia="en-NL"/>
        </w:rPr>
        <w:t xml:space="preserve"> </w:t>
      </w:r>
      <w:r w:rsidR="00933468" w:rsidRPr="00933468">
        <w:rPr>
          <w:rFonts w:ascii="Verdana" w:eastAsia="Times New Roman" w:hAnsi="Verdana" w:cs="Times New Roman"/>
          <w:sz w:val="17"/>
          <w:szCs w:val="17"/>
          <w:lang w:val="en-NL" w:eastAsia="en-NL"/>
        </w:rPr>
        <w:t>info@erectionlabs.com</w:t>
      </w:r>
    </w:p>
    <w:p w14:paraId="3CF6D5D6" w14:textId="57DC9739" w:rsidR="000827C3" w:rsidRPr="00933468" w:rsidRDefault="000827C3">
      <w:pPr>
        <w:rPr>
          <w:lang w:val="en-NL"/>
        </w:rPr>
      </w:pPr>
    </w:p>
    <w:p w14:paraId="6476533F" w14:textId="77777777" w:rsidR="000827C3" w:rsidRDefault="000827C3"/>
    <w:p w14:paraId="2A64964B" w14:textId="77777777" w:rsidR="000827C3" w:rsidRDefault="00000000">
      <w:r>
        <w:t>I/We* hereby notify you that I/we* cancel our agreement concerning</w:t>
      </w:r>
    </w:p>
    <w:p w14:paraId="6FE67F21" w14:textId="77777777" w:rsidR="000827C3" w:rsidRDefault="000827C3"/>
    <w:p w14:paraId="78A8048E" w14:textId="77777777" w:rsidR="000827C3" w:rsidRDefault="00000000">
      <w:r>
        <w:t>the sale of the following products: [product description]*</w:t>
      </w:r>
    </w:p>
    <w:p w14:paraId="60C3A742" w14:textId="77777777" w:rsidR="000827C3" w:rsidRDefault="000827C3"/>
    <w:p w14:paraId="4CF46990" w14:textId="77777777" w:rsidR="000827C3" w:rsidRDefault="00000000">
      <w:r>
        <w:t>the supply of the following digital content: [digital content description]*</w:t>
      </w:r>
    </w:p>
    <w:p w14:paraId="5782AA4E" w14:textId="77777777" w:rsidR="000827C3" w:rsidRDefault="000827C3"/>
    <w:p w14:paraId="4ACC48E1" w14:textId="77777777" w:rsidR="000827C3" w:rsidRDefault="00000000">
      <w:r>
        <w:t>the performance of the following service: [service description]*,</w:t>
      </w:r>
    </w:p>
    <w:p w14:paraId="1A14B1B6" w14:textId="77777777" w:rsidR="000827C3" w:rsidRDefault="000827C3"/>
    <w:p w14:paraId="26F26205" w14:textId="77777777" w:rsidR="000827C3" w:rsidRDefault="00000000">
      <w:r>
        <w:t>cancel/cancels*</w:t>
      </w:r>
    </w:p>
    <w:p w14:paraId="3BA7178F" w14:textId="77777777" w:rsidR="000827C3" w:rsidRDefault="000827C3"/>
    <w:p w14:paraId="143F9634" w14:textId="77777777" w:rsidR="000827C3" w:rsidRDefault="00000000">
      <w:r>
        <w:t>Ordered on*/Received on* [date of order for services or date of receipt for products]</w:t>
      </w:r>
    </w:p>
    <w:p w14:paraId="667206C8" w14:textId="77777777" w:rsidR="000827C3" w:rsidRDefault="000827C3"/>
    <w:p w14:paraId="3F7B01D8" w14:textId="77777777" w:rsidR="000827C3" w:rsidRDefault="00000000">
      <w:r>
        <w:t>[Name of consumer(s)]</w:t>
      </w:r>
    </w:p>
    <w:p w14:paraId="6D02977A" w14:textId="77777777" w:rsidR="000827C3" w:rsidRDefault="000827C3"/>
    <w:p w14:paraId="177A25A0" w14:textId="77777777" w:rsidR="000827C3" w:rsidRDefault="00000000">
      <w:r>
        <w:t>[Address of consumer(s)]</w:t>
      </w:r>
    </w:p>
    <w:p w14:paraId="440219CE" w14:textId="77777777" w:rsidR="000827C3" w:rsidRDefault="000827C3"/>
    <w:p w14:paraId="1FA4D3E5" w14:textId="77777777" w:rsidR="000827C3" w:rsidRDefault="00000000">
      <w:r>
        <w:t>[Signature of consumer(s)] (only if this form is submitted on paper)</w:t>
      </w:r>
    </w:p>
    <w:p w14:paraId="1161CCCA" w14:textId="77777777" w:rsidR="000827C3" w:rsidRDefault="000827C3"/>
    <w:p w14:paraId="6FFA17A1" w14:textId="77777777" w:rsidR="000827C3" w:rsidRDefault="00000000">
      <w:r>
        <w:t>* Delete as appropriate or fill in as applicable.</w:t>
      </w:r>
    </w:p>
    <w:sectPr w:rsidR="000827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897789">
    <w:abstractNumId w:val="8"/>
  </w:num>
  <w:num w:numId="2" w16cid:durableId="841821165">
    <w:abstractNumId w:val="6"/>
  </w:num>
  <w:num w:numId="3" w16cid:durableId="2120097751">
    <w:abstractNumId w:val="5"/>
  </w:num>
  <w:num w:numId="4" w16cid:durableId="1107114537">
    <w:abstractNumId w:val="4"/>
  </w:num>
  <w:num w:numId="5" w16cid:durableId="1646273581">
    <w:abstractNumId w:val="7"/>
  </w:num>
  <w:num w:numId="6" w16cid:durableId="1403985572">
    <w:abstractNumId w:val="3"/>
  </w:num>
  <w:num w:numId="7" w16cid:durableId="687564248">
    <w:abstractNumId w:val="2"/>
  </w:num>
  <w:num w:numId="8" w16cid:durableId="2140882048">
    <w:abstractNumId w:val="1"/>
  </w:num>
  <w:num w:numId="9" w16cid:durableId="195579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7C3"/>
    <w:rsid w:val="0015074B"/>
    <w:rsid w:val="0029639D"/>
    <w:rsid w:val="00326F90"/>
    <w:rsid w:val="00933468"/>
    <w:rsid w:val="00AA1D8D"/>
    <w:rsid w:val="00B47730"/>
    <w:rsid w:val="00CB0664"/>
    <w:rsid w:val="00F21F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964DA"/>
  <w14:defaultImageDpi w14:val="300"/>
  <w15:docId w15:val="{09975330-063E-4130-AABC-92F59473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723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 Mud</cp:lastModifiedBy>
  <cp:revision>2</cp:revision>
  <dcterms:created xsi:type="dcterms:W3CDTF">2013-12-23T23:15:00Z</dcterms:created>
  <dcterms:modified xsi:type="dcterms:W3CDTF">2025-11-04T23:20:00Z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c0568ae2-9baa-4aeb-b748-f87bdd6c3996</vt:lpwstr>
  </property>
</Properties>
</file>